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 to Ecology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consumer that eats only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community of all living things that interact with the nonliving things in one area is called a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living things in an ecosystem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a particular plant or animal lives or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is a group of organisms of the same species that live in the same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____________________ is a single individual animal, plant, or other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levels at which organisms and the environment is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consumer that eats only plants?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considered to be all the populations that live and interact with each other in a particular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organisms that are physically similar and can mate with each other and produce offspring is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______________ is an organism that feed on dead or decaying organisms.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organism that use sunlight and energy that they store to make their own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_____________________ is a behavior or physical characteristic that’s allows an organism to survive or reproduce in its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nonliving thing in an ecosystem is an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consumers eat both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functional role of an organism in an ecosystem is considered its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that rely on other organism for their energy and food supply are called 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scientific study of the interactions between different organisms and between organisms and their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Ecology </dc:title>
  <dcterms:created xsi:type="dcterms:W3CDTF">2021-10-11T09:48:45Z</dcterms:created>
  <dcterms:modified xsi:type="dcterms:W3CDTF">2021-10-11T09:48:45Z</dcterms:modified>
</cp:coreProperties>
</file>