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Equine 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horses that are smaller and built for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trains young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joint between the knee and fetlock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middle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complex joint in the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mother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analyzes horse's feeding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highest part of the rump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specialize in treating chiropractic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castrated male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horse used for breeding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horses that are powerful, athletic, and have good stamina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larger, gentler horses bred for working and hauling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 horse up to one year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veterinarians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mature male/stud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mare that carries offspring through gestation period even though it is not it's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immature 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behind the neck and between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healthy; undamaged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Equine Science Vocab</dc:title>
  <dcterms:created xsi:type="dcterms:W3CDTF">2021-10-11T09:48:34Z</dcterms:created>
  <dcterms:modified xsi:type="dcterms:W3CDTF">2021-10-11T09:48:34Z</dcterms:modified>
</cp:coreProperties>
</file>