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Intro. to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cheddar    </w:t>
      </w:r>
      <w:r>
        <w:t xml:space="preserve">   swiss    </w:t>
      </w:r>
      <w:r>
        <w:t xml:space="preserve">   calculate    </w:t>
      </w:r>
      <w:r>
        <w:t xml:space="preserve">   add    </w:t>
      </w:r>
      <w:r>
        <w:t xml:space="preserve">   multiply    </w:t>
      </w:r>
      <w:r>
        <w:t xml:space="preserve">   recipe    </w:t>
      </w:r>
      <w:r>
        <w:t xml:space="preserve">   cheesecloth    </w:t>
      </w:r>
      <w:r>
        <w:t xml:space="preserve">   temperature    </w:t>
      </w:r>
      <w:r>
        <w:t xml:space="preserve">   contamination    </w:t>
      </w:r>
      <w:r>
        <w:t xml:space="preserve">   safety    </w:t>
      </w:r>
      <w:r>
        <w:t xml:space="preserve">   mold    </w:t>
      </w:r>
      <w:r>
        <w:t xml:space="preserve">   microscope    </w:t>
      </w:r>
      <w:r>
        <w:t xml:space="preserve">   measure    </w:t>
      </w:r>
      <w:r>
        <w:t xml:space="preserve">   density    </w:t>
      </w:r>
      <w:r>
        <w:t xml:space="preserve">   whey    </w:t>
      </w:r>
      <w:r>
        <w:t xml:space="preserve">   curd    </w:t>
      </w:r>
      <w:r>
        <w:t xml:space="preserve">   enzyme    </w:t>
      </w:r>
      <w:r>
        <w:t xml:space="preserve">   rennin    </w:t>
      </w:r>
      <w:r>
        <w:t xml:space="preserve">   cheese    </w:t>
      </w:r>
      <w:r>
        <w:t xml:space="preserve">   gingerbread    </w:t>
      </w:r>
      <w:r>
        <w:t xml:space="preserve">   Bacteria    </w:t>
      </w:r>
      <w:r>
        <w:t xml:space="preserve">   Salmonella    </w:t>
      </w:r>
      <w:r>
        <w:t xml:space="preserve">   Perimeter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Intro. to Foods </dc:title>
  <dcterms:created xsi:type="dcterms:W3CDTF">2021-10-11T09:48:15Z</dcterms:created>
  <dcterms:modified xsi:type="dcterms:W3CDTF">2021-10-11T09:48:15Z</dcterms:modified>
</cp:coreProperties>
</file>