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Foods - Shopping Tricks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buy more when we think we are getting a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Advertisements are more eye catching  when they are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part of the store are the pre-packaged food items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size of carts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shop on an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slow down your shopping, stores play slow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Limiting amounts on products gives a sense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of our purchases are made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prominent color used for sale tickets?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impulse shopping, you should stick to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most likely to engage in  impulse shopping?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our buys are not based on logic, but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Foods - Shopping Tricks</dc:title>
  <dcterms:created xsi:type="dcterms:W3CDTF">2021-10-11T09:48:41Z</dcterms:created>
  <dcterms:modified xsi:type="dcterms:W3CDTF">2021-10-11T09:48:41Z</dcterms:modified>
</cp:coreProperties>
</file>