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GA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native Americans use to build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people that were organized as chiefdom's or ranked societies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Mississippian elites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another word for green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Barrier Islands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corn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Horticulture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that lived throughout the southeast from as far north as Illinois to as far south as southern Florida, and from North Carolina to the Mississippi River are called....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Okefenokee Swamp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type of swamp located in the border of 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Wattle and Daub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Americans and early European settlers did not have bricks, stone, or timber to build their houses. Instead they used...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Mississippian commoners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economic system that focuses on exporting goods is called..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Mercantilism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 __________ in Georgia comprise a series of religious outposts established by Spanish Catholics in order to spread the Christian doctrine among the local Native Americans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Spanish missions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to stop hard winds to hit the shore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Mississippian Indians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Spanish explorer and conquistador who led the first European expedition deep into the territory of the modern-day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a societies are called chiefdoms because they were governed by small groups of elites or even by a single individual, called a paramount chief.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Hernando De Soto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GA History</dc:title>
  <dcterms:created xsi:type="dcterms:W3CDTF">2021-10-11T09:47:57Z</dcterms:created>
  <dcterms:modified xsi:type="dcterms:W3CDTF">2021-10-11T09:47:57Z</dcterms:modified>
</cp:coreProperties>
</file>