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Georgia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one of the ranked societies that people belonged to in a Chiefdom.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or practice of garden cultivation and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that focuses on exporting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religious outposts established by Spanish Catholics in order to spread the Christian doctrine among the local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shallow, 438,000-acre, peat-filled wetland straddling the Georgia–Florida line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explorer and conquistador who led the first European expedition deep into the territory of the modern-day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Mississippian people were organized as chiefdoms or ranked societies. Chiefdoms were a specific kind of human social organization with social ranking as a fundamental part of their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Mississippian people lived throughout the southeast. Their culture is marked by several distinct characteristics. The most widely known is the mounds they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Islands on the coast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formerly or traditionally used in building walls, consisting of a network of interwoven sticks and twigs covered with mud 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hard, dark, opaque rock composed of silica (chalcedony) with an amorphous or microscopically fine-grained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Technical or chiefly British term for 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Georgia History</dc:title>
  <dcterms:created xsi:type="dcterms:W3CDTF">2021-10-11T09:47:49Z</dcterms:created>
  <dcterms:modified xsi:type="dcterms:W3CDTF">2021-10-11T09:47:49Z</dcterms:modified>
</cp:coreProperties>
</file>