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Georgia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Mississippian people doing manual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mound building Native 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term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hard, dark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explorer who led the first European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believed to have supernatural connections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swamp in the coastal part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garden 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 missions in Mexico, some of the United States, Argentina, and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Islands protecting the mainland from erosion and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Trade,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Twigs covered in clay, used to build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Georgia History</dc:title>
  <dcterms:created xsi:type="dcterms:W3CDTF">2021-10-11T09:47:51Z</dcterms:created>
  <dcterms:modified xsi:type="dcterms:W3CDTF">2021-10-11T09:47:51Z</dcterms:modified>
</cp:coreProperties>
</file>