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time frame    </w:t>
      </w:r>
      <w:r>
        <w:t xml:space="preserve">   measurable    </w:t>
      </w:r>
      <w:r>
        <w:t xml:space="preserve">   motivate    </w:t>
      </w:r>
      <w:r>
        <w:t xml:space="preserve">   achieve    </w:t>
      </w:r>
      <w:r>
        <w:t xml:space="preserve">   focus    </w:t>
      </w:r>
      <w:r>
        <w:t xml:space="preserve">   success    </w:t>
      </w:r>
      <w:r>
        <w:t xml:space="preserve">   specific    </w:t>
      </w:r>
      <w:r>
        <w:t xml:space="preserve">   objective    </w:t>
      </w:r>
      <w:r>
        <w:t xml:space="preserve">   dreams    </w:t>
      </w:r>
      <w:r>
        <w:t xml:space="preserve">   direction    </w:t>
      </w:r>
      <w:r>
        <w:t xml:space="preserve">   action plan    </w:t>
      </w:r>
      <w:r>
        <w:t xml:space="preserve">   attainable    </w:t>
      </w:r>
      <w:r>
        <w:t xml:space="preserve">   purpose    </w:t>
      </w:r>
      <w:r>
        <w:t xml:space="preserve">   outcomes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Goal Setting</dc:title>
  <dcterms:created xsi:type="dcterms:W3CDTF">2021-10-11T09:48:06Z</dcterms:created>
  <dcterms:modified xsi:type="dcterms:W3CDTF">2021-10-11T09:48:06Z</dcterms:modified>
</cp:coreProperties>
</file>