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Graphic Design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effect to a graphic image that gives the image a raised appearance by applying highlight colors and shadow colors to the inside and outside edges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style of type face that has "little feet"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outer edge of text of a graphic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gradual transition of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page of a cover design extends to and off the edge of the paper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Gives an image depth by creating an offset image behind a selected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complete set of characters in a particular size and style of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positioning of a body of text. Text can be positioned to the left, right or center of a page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Abbreviation for joint photographic experts group file format for full-color and black and white images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Stands for the colors-Red-Green-Blue</w:t>
            </w:r>
          </w:p>
        </w:tc>
      </w:tr>
    </w:tbl>
    <w:p>
      <w:pPr>
        <w:pStyle w:val="WordBankSmall"/>
      </w:pPr>
      <w:r>
        <w:t xml:space="preserve">   font    </w:t>
      </w:r>
      <w:r>
        <w:t xml:space="preserve">   alignment    </w:t>
      </w:r>
      <w:r>
        <w:t xml:space="preserve">   gradient    </w:t>
      </w:r>
      <w:r>
        <w:t xml:space="preserve">   RGB    </w:t>
      </w:r>
      <w:r>
        <w:t xml:space="preserve">   JPEG    </w:t>
      </w:r>
      <w:r>
        <w:t xml:space="preserve">   Bleed    </w:t>
      </w:r>
      <w:r>
        <w:t xml:space="preserve">   bevel    </w:t>
      </w:r>
      <w:r>
        <w:t xml:space="preserve">   outline    </w:t>
      </w:r>
      <w:r>
        <w:t xml:space="preserve">   serif    </w:t>
      </w:r>
      <w:r>
        <w:t xml:space="preserve">   drop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Graphic Design Crossward</dc:title>
  <dcterms:created xsi:type="dcterms:W3CDTF">2021-10-11T09:48:39Z</dcterms:created>
  <dcterms:modified xsi:type="dcterms:W3CDTF">2021-10-11T09:48:39Z</dcterms:modified>
</cp:coreProperties>
</file>