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Graphic Word Search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Arcs    </w:t>
      </w:r>
      <w:r>
        <w:t xml:space="preserve">   Circle Template    </w:t>
      </w:r>
      <w:r>
        <w:t xml:space="preserve">   Circles    </w:t>
      </w:r>
      <w:r>
        <w:t xml:space="preserve">   Compass    </w:t>
      </w:r>
      <w:r>
        <w:t xml:space="preserve">   Construction Lines    </w:t>
      </w:r>
      <w:r>
        <w:t xml:space="preserve">   Diameter    </w:t>
      </w:r>
      <w:r>
        <w:t xml:space="preserve">   Dimension    </w:t>
      </w:r>
      <w:r>
        <w:t xml:space="preserve">   Drafting Tape    </w:t>
      </w:r>
      <w:r>
        <w:t xml:space="preserve">   Dry Cleaning Pad    </w:t>
      </w:r>
      <w:r>
        <w:t xml:space="preserve">   Eraser    </w:t>
      </w:r>
      <w:r>
        <w:t xml:space="preserve">   Eraser Shield    </w:t>
      </w:r>
      <w:r>
        <w:t xml:space="preserve">   Horsehair Drafting Brush    </w:t>
      </w:r>
      <w:r>
        <w:t xml:space="preserve">   Keyway    </w:t>
      </w:r>
      <w:r>
        <w:t xml:space="preserve">   Lettering    </w:t>
      </w:r>
      <w:r>
        <w:t xml:space="preserve">   Line Weight    </w:t>
      </w:r>
      <w:r>
        <w:t xml:space="preserve">   Measure    </w:t>
      </w:r>
      <w:r>
        <w:t xml:space="preserve">   Metric    </w:t>
      </w:r>
      <w:r>
        <w:t xml:space="preserve">   Object Lines    </w:t>
      </w:r>
      <w:r>
        <w:t xml:space="preserve">   Pencil    </w:t>
      </w:r>
      <w:r>
        <w:t xml:space="preserve">   Pencil Pointer    </w:t>
      </w:r>
      <w:r>
        <w:t xml:space="preserve">   Protractor    </w:t>
      </w:r>
      <w:r>
        <w:t xml:space="preserve">   Radius    </w:t>
      </w:r>
      <w:r>
        <w:t xml:space="preserve">   right angle    </w:t>
      </w:r>
      <w:r>
        <w:t xml:space="preserve">   Ruler    </w:t>
      </w:r>
      <w:r>
        <w:t xml:space="preserve">   Scale    </w:t>
      </w:r>
      <w:r>
        <w:t xml:space="preserve">   Standard    </w:t>
      </w:r>
      <w:r>
        <w:t xml:space="preserve">   T-Square    </w:t>
      </w:r>
      <w:r>
        <w:t xml:space="preserve">   Title Block    </w:t>
      </w:r>
      <w:r>
        <w:t xml:space="preserve">   Triangles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Graphic Word Search II</dc:title>
  <dcterms:created xsi:type="dcterms:W3CDTF">2021-10-11T09:48:20Z</dcterms:created>
  <dcterms:modified xsi:type="dcterms:W3CDTF">2021-10-11T09:48:20Z</dcterms:modified>
</cp:coreProperties>
</file>