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HIT - Vocabulary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Voluntary compliance with a set of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hospitals, a shared organization structure consisting of the administration, headed by the Chief Executive Officer and the medical staff, headed by the Chief of Medical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is admitted to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substance used to treat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mandatory government approval required for performing specified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for the health care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hospital, the percentage of available beds that have been used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federally mandated, state-funded program providing access to health care for the poor and the medically indigent.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patient leaves the care of the facility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Palliative health care services rendered to the terminally ill, their families, and their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Medicare provision that an approved accreditation is sufficient to satisfy the compliance audit element of the Conditions of Participation.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individual’s specific professional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describes how to comply with a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request by a physician for the professional opinion or services of another health care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number of beds that a facility is legally permitted to have, as approved by state licensure.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beliefs about acceptable behavior; a standard of moral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accepting a patient into care in a health care facility, including any non-ambulatory care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who, after attending college and medical school, performs professional duties under the supervision of a fully qualified physician.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HIT - Vocabulary Puzzle 1</dc:title>
  <dcterms:created xsi:type="dcterms:W3CDTF">2021-10-11T09:47:14Z</dcterms:created>
  <dcterms:modified xsi:type="dcterms:W3CDTF">2021-10-11T09:47:14Z</dcterms:modified>
</cp:coreProperties>
</file>