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HIT Vocabulary Puzzle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agency under the United Nations establishing focus areas for international public health policy. The WHO maintains the ICD-10 classification system.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Nomenclature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Professional organization involved in supporting all medical decision makers.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Standards for ethical coding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publication of the proceedings of the United States Congress.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Cooperating Parties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Algorithm used to map electronic health record-generated SNOMED_CT codes to a more specific code set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American Medical Association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code structure in which the position of a character has a specific meaning.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National Drug codes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transaction code set used to identify drugs by the firm, labeler and batch.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I-MAGIC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systematic assignment of a name to a diagnosis or procedure and associating that name with a numeric or alphanumeric 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Federal register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Guidelines from the AHIMA to guide professional coders toward ethical decisions.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Multi-axial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code set, established by HIPAA guidelines, to be used in electronic data transfer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Transaction code sets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four organizations responsible for maintaining the ICD-10-CM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World Health Organization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HIT Vocabulary Puzzle 6</dc:title>
  <dcterms:created xsi:type="dcterms:W3CDTF">2021-10-11T09:47:22Z</dcterms:created>
  <dcterms:modified xsi:type="dcterms:W3CDTF">2021-10-11T09:47:22Z</dcterms:modified>
</cp:coreProperties>
</file>