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HIT Vocabulary Puzzle 7A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individual or organization that promises to pay for the rendered health care.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two-digit addition to a CPT or HCPCS code.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amount paid by the patient at the time of service.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U.S. program of health benefits for military personnel, their families and military retirees.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submitting health insurance claims or rendering invoices.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determining the most accurate diagnosis related group payment.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data quality characteristic of a recorded observation falling within a predetermined size or range of values.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software used to derive the diagnosis related group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determining the highest possible diagnosis related group payment.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potential exposure to loss.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Periodic payments to an insurance company.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HIT Vocabulary Puzzle 7A</dc:title>
  <dcterms:created xsi:type="dcterms:W3CDTF">2021-10-11T09:47:24Z</dcterms:created>
  <dcterms:modified xsi:type="dcterms:W3CDTF">2021-10-11T09:47:24Z</dcterms:modified>
</cp:coreProperties>
</file>