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Intro to Handbuilding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Stage of drying when there is no moisture and is not cold to the touch. The clay body will be dry, dusty and is ready to be fired.</w:t>
            </w:r>
          </w:p>
          <w:p>
            <w:pPr>
              <w:keepLines/>
              <w:pStyle w:val="CluesTiny"/>
            </w:pPr>
            <w:r>
              <w:rPr>
                <w:b w:val="true"/>
                <w:bCs w:val="true"/>
              </w:rPr>
              <w:t xml:space="preserve">3. </w:t>
            </w:r>
            <w:r>
              <w:t xml:space="preserve">a process where an artist forms a pot by pinching the clay to create a center opening, and forming it into the shape you want with your hands</w:t>
            </w:r>
          </w:p>
          <w:p>
            <w:pPr>
              <w:keepLines/>
              <w:pStyle w:val="CluesTiny"/>
            </w:pPr>
            <w:r>
              <w:rPr>
                <w:b w:val="true"/>
                <w:bCs w:val="true"/>
              </w:rPr>
              <w:t xml:space="preserve">10. </w:t>
            </w:r>
            <w:r>
              <w:t xml:space="preserve">Dry but unfired clay objects</w:t>
            </w:r>
          </w:p>
          <w:p>
            <w:pPr>
              <w:keepLines/>
              <w:pStyle w:val="CluesTiny"/>
            </w:pPr>
            <w:r>
              <w:rPr>
                <w:b w:val="true"/>
                <w:bCs w:val="true"/>
              </w:rPr>
              <w:t xml:space="preserve">12. </w:t>
            </w:r>
            <w:r>
              <w:t xml:space="preserve">A fluid suspension of clay and water/vinegar used in joining clay pieces.</w:t>
            </w:r>
          </w:p>
          <w:p>
            <w:pPr>
              <w:keepLines/>
              <w:pStyle w:val="CluesTiny"/>
            </w:pPr>
            <w:r>
              <w:rPr>
                <w:b w:val="true"/>
                <w:bCs w:val="true"/>
              </w:rPr>
              <w:t xml:space="preserve">13. </w:t>
            </w:r>
            <w:r>
              <w:t xml:space="preserve">Ceramic ware that has been fired once at a low temperature and is still porous and absorbent. Is hard and cannot be turned back into squishy clay at this point.</w:t>
            </w:r>
          </w:p>
          <w:p>
            <w:pPr>
              <w:keepLines/>
              <w:pStyle w:val="CluesTiny"/>
            </w:pPr>
            <w:r>
              <w:rPr>
                <w:b w:val="true"/>
                <w:bCs w:val="true"/>
              </w:rPr>
              <w:t xml:space="preserve">14. </w:t>
            </w:r>
            <w:r>
              <w:t xml:space="preserve">This ancient city, now an archaeological zone, is an located within Casas Grandes in Chihuahua, Mexico. This is where the Mata Ortiz live and work today.</w:t>
            </w:r>
          </w:p>
          <w:p>
            <w:pPr>
              <w:keepLines/>
              <w:pStyle w:val="CluesTiny"/>
            </w:pPr>
            <w:r>
              <w:rPr>
                <w:b w:val="true"/>
                <w:bCs w:val="true"/>
              </w:rPr>
              <w:t xml:space="preserve">15. </w:t>
            </w:r>
            <w:r>
              <w:t xml:space="preserve">A structure built to fire clay at high temperatures.</w:t>
            </w:r>
          </w:p>
          <w:p>
            <w:pPr>
              <w:keepLines/>
              <w:pStyle w:val="CluesTiny"/>
            </w:pPr>
            <w:r>
              <w:rPr>
                <w:b w:val="true"/>
                <w:bCs w:val="true"/>
              </w:rPr>
              <w:t xml:space="preserve">16. </w:t>
            </w:r>
            <w:r>
              <w:t xml:space="preserve">a small village in the state of Chihuahua, Mexico where the artists inhabitants revived the style of the Paquime tradition of handmade pottery.</w:t>
            </w:r>
          </w:p>
          <w:p>
            <w:pPr>
              <w:keepLines/>
              <w:pStyle w:val="CluesTiny"/>
            </w:pPr>
            <w:r>
              <w:rPr>
                <w:b w:val="true"/>
                <w:bCs w:val="true"/>
              </w:rPr>
              <w:t xml:space="preserve">17. </w:t>
            </w:r>
            <w:r>
              <w:t xml:space="preserve">The process of kneading the clay in order to remove air pockets, lumps, excess water and makes the clay body homogeneous.</w:t>
            </w:r>
          </w:p>
          <w:p>
            <w:pPr>
              <w:keepLines/>
              <w:pStyle w:val="CluesTiny"/>
            </w:pPr>
            <w:r>
              <w:rPr>
                <w:b w:val="true"/>
                <w:bCs w:val="true"/>
              </w:rPr>
              <w:t xml:space="preserve">19. </w:t>
            </w:r>
            <w:r>
              <w:t xml:space="preserve">Rolls or "snakes" of clay attached together to form pottery.</w:t>
            </w:r>
          </w:p>
          <w:p>
            <w:pPr>
              <w:keepLines/>
              <w:pStyle w:val="CluesTiny"/>
            </w:pPr>
            <w:r>
              <w:rPr>
                <w:b w:val="true"/>
                <w:bCs w:val="true"/>
              </w:rPr>
              <w:t xml:space="preserve">20. </w:t>
            </w:r>
            <w:r>
              <w:t xml:space="preserve">Scratching the edges of clay before joining them together with slip</w:t>
            </w:r>
          </w:p>
        </w:tc>
        <w:tc>
          <w:p>
            <w:pPr>
              <w:pStyle w:val="CluesTiny"/>
            </w:pPr>
            <w:r>
              <w:rPr>
                <w:b w:val="true"/>
                <w:bCs w:val="true"/>
              </w:rPr>
              <w:t xml:space="preserve">Down</w:t>
            </w:r>
          </w:p>
          <w:p>
            <w:pPr>
              <w:keepLines/>
              <w:pStyle w:val="CluesTiny"/>
            </w:pPr>
            <w:r>
              <w:rPr>
                <w:b w:val="true"/>
                <w:bCs w:val="true"/>
              </w:rPr>
              <w:t xml:space="preserve">2. </w:t>
            </w:r>
            <w:r>
              <w:t xml:space="preserve">The project we will get to after pinch pots. Two pinch pots slipped and scored together with small dry clay balls inside. When you shake this, it rattles because the balls are loose inside</w:t>
            </w:r>
          </w:p>
          <w:p>
            <w:pPr>
              <w:keepLines/>
              <w:pStyle w:val="CluesTiny"/>
            </w:pPr>
            <w:r>
              <w:rPr>
                <w:b w:val="true"/>
                <w:bCs w:val="true"/>
              </w:rPr>
              <w:t xml:space="preserve">4. </w:t>
            </w:r>
            <w:r>
              <w:t xml:space="preserve">The stage between plastic and bone dry when clay has stiffened, but may still be carved or joined to other pieces. Consistency of cheese.</w:t>
            </w:r>
          </w:p>
          <w:p>
            <w:pPr>
              <w:keepLines/>
              <w:pStyle w:val="CluesTiny"/>
            </w:pPr>
            <w:r>
              <w:rPr>
                <w:b w:val="true"/>
                <w:bCs w:val="true"/>
              </w:rPr>
              <w:t xml:space="preserve">5. </w:t>
            </w:r>
            <w:r>
              <w:t xml:space="preserve">To heat in a kiln (oven). A term used to describe "baking" the clay.</w:t>
            </w:r>
          </w:p>
          <w:p>
            <w:pPr>
              <w:keepLines/>
              <w:pStyle w:val="CluesTiny"/>
            </w:pPr>
            <w:r>
              <w:rPr>
                <w:b w:val="true"/>
                <w:bCs w:val="true"/>
              </w:rPr>
              <w:t xml:space="preserve">6. </w:t>
            </w:r>
            <w:r>
              <w:t xml:space="preserve">famous Mexican potter who uses local materials and reintroduced the style of pottery made by Casas Grandes</w:t>
            </w:r>
          </w:p>
          <w:p>
            <w:pPr>
              <w:keepLines/>
              <w:pStyle w:val="CluesTiny"/>
            </w:pPr>
            <w:r>
              <w:rPr>
                <w:b w:val="true"/>
                <w:bCs w:val="true"/>
              </w:rPr>
              <w:t xml:space="preserve">7. </w:t>
            </w:r>
            <w:r>
              <w:t xml:space="preserve">an American anthropologist, business consultant and author. He is especially noted for his discovery of the pottery of the town of Mata Ortiz, Chihuahua, Mexico</w:t>
            </w:r>
          </w:p>
          <w:p>
            <w:pPr>
              <w:keepLines/>
              <w:pStyle w:val="CluesTiny"/>
            </w:pPr>
            <w:r>
              <w:rPr>
                <w:b w:val="true"/>
                <w:bCs w:val="true"/>
              </w:rPr>
              <w:t xml:space="preserve">8. </w:t>
            </w:r>
            <w:r>
              <w:t xml:space="preserve">Objects made of clay that has been fired to over 1550 degrees F, causing it to go through a chemical process where the small particles are fused together. It may be glazed</w:t>
            </w:r>
          </w:p>
          <w:p>
            <w:pPr>
              <w:keepLines/>
              <w:pStyle w:val="CluesTiny"/>
            </w:pPr>
            <w:r>
              <w:rPr>
                <w:b w:val="true"/>
                <w:bCs w:val="true"/>
              </w:rPr>
              <w:t xml:space="preserve">9. </w:t>
            </w:r>
            <w:r>
              <w:t xml:space="preserve">Making clay forms by a non-mechanical process, such as: pinching (pinch pots), coiling and slab building.</w:t>
            </w:r>
          </w:p>
          <w:p>
            <w:pPr>
              <w:keepLines/>
              <w:pStyle w:val="CluesTiny"/>
            </w:pPr>
            <w:r>
              <w:rPr>
                <w:b w:val="true"/>
                <w:bCs w:val="true"/>
              </w:rPr>
              <w:t xml:space="preserve">11. </w:t>
            </w:r>
            <w:r>
              <w:t xml:space="preserve">The stage where clay is the most versatile, workable, and moldable aka wet. The shape can be changed without cracking or breaking.</w:t>
            </w:r>
          </w:p>
          <w:p>
            <w:pPr>
              <w:keepLines/>
              <w:pStyle w:val="CluesTiny"/>
            </w:pPr>
            <w:r>
              <w:rPr>
                <w:b w:val="true"/>
                <w:bCs w:val="true"/>
              </w:rPr>
              <w:t xml:space="preserve">18. </w:t>
            </w:r>
            <w:r>
              <w:t xml:space="preserve">A mixture of clay, minerals, and other ingredients that make up the composition of a clay type. Type of soil that is very fine. It is plastic or moveable when wet, strong but delicate when bone dry and becomes hard when exposed to extreme heat.</w:t>
            </w:r>
          </w:p>
        </w:tc>
      </w:tr>
    </w:tbl>
    <w:p>
      <w:pPr>
        <w:pStyle w:val="WordBankMedium"/>
      </w:pPr>
      <w:r>
        <w:t xml:space="preserve">   Mata Ortiz    </w:t>
      </w:r>
      <w:r>
        <w:t xml:space="preserve">   Juan Quezada    </w:t>
      </w:r>
      <w:r>
        <w:t xml:space="preserve">   Paquimé    </w:t>
      </w:r>
      <w:r>
        <w:t xml:space="preserve">   Spencer MacCallum    </w:t>
      </w:r>
      <w:r>
        <w:t xml:space="preserve">   Bisqueware    </w:t>
      </w:r>
      <w:r>
        <w:t xml:space="preserve">   Bone Dry stage    </w:t>
      </w:r>
      <w:r>
        <w:t xml:space="preserve">   Coil building    </w:t>
      </w:r>
      <w:r>
        <w:t xml:space="preserve">   Greenware stage    </w:t>
      </w:r>
      <w:r>
        <w:t xml:space="preserve">   Leather hard stage    </w:t>
      </w:r>
      <w:r>
        <w:t xml:space="preserve">   Pinch pot    </w:t>
      </w:r>
      <w:r>
        <w:t xml:space="preserve">   Rock pot    </w:t>
      </w:r>
      <w:r>
        <w:t xml:space="preserve">   Scoring    </w:t>
      </w:r>
      <w:r>
        <w:t xml:space="preserve">   Plastic stage    </w:t>
      </w:r>
      <w:r>
        <w:t xml:space="preserve">   Wedging    </w:t>
      </w:r>
      <w:r>
        <w:t xml:space="preserve">   Slip    </w:t>
      </w:r>
      <w:r>
        <w:t xml:space="preserve">   Kiln    </w:t>
      </w:r>
      <w:r>
        <w:t xml:space="preserve">   Handbuilding    </w:t>
      </w:r>
      <w:r>
        <w:t xml:space="preserve">   Clay    </w:t>
      </w:r>
      <w:r>
        <w:t xml:space="preserve">   Ceramic    </w:t>
      </w:r>
      <w:r>
        <w:t xml:space="preserve">   Firing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Handbuilding</dc:title>
  <dcterms:created xsi:type="dcterms:W3CDTF">2021-10-11T09:48:36Z</dcterms:created>
  <dcterms:modified xsi:type="dcterms:W3CDTF">2021-10-11T09:48:36Z</dcterms:modified>
</cp:coreProperties>
</file>