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Intro to Health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Education    </w:t>
      </w:r>
      <w:r>
        <w:t xml:space="preserve">   Intellectual    </w:t>
      </w:r>
      <w:r>
        <w:t xml:space="preserve">   Personal    </w:t>
      </w:r>
      <w:r>
        <w:t xml:space="preserve">   Family    </w:t>
      </w:r>
      <w:r>
        <w:t xml:space="preserve">   Long Term    </w:t>
      </w:r>
      <w:r>
        <w:t xml:space="preserve">   Short Term    </w:t>
      </w:r>
      <w:r>
        <w:t xml:space="preserve">   Values    </w:t>
      </w:r>
      <w:r>
        <w:t xml:space="preserve">   Goals    </w:t>
      </w:r>
      <w:r>
        <w:t xml:space="preserve">   Smart    </w:t>
      </w:r>
      <w:r>
        <w:t xml:space="preserve">   Health    </w:t>
      </w:r>
      <w:r>
        <w:t xml:space="preserve">   Spiritual    </w:t>
      </w:r>
      <w:r>
        <w:t xml:space="preserve">   Mental    </w:t>
      </w:r>
      <w:r>
        <w:t xml:space="preserve">   Physical    </w:t>
      </w:r>
      <w:r>
        <w:t xml:space="preserve">   Emotional    </w:t>
      </w:r>
      <w:r>
        <w:t xml:space="preserve">   Social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Intro to Health</dc:title>
  <dcterms:created xsi:type="dcterms:W3CDTF">2021-10-11T09:48:27Z</dcterms:created>
  <dcterms:modified xsi:type="dcterms:W3CDTF">2021-10-11T09:48:27Z</dcterms:modified>
</cp:coreProperties>
</file>