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heredity    </w:t>
      </w:r>
      <w:r>
        <w:t xml:space="preserve">   emotional    </w:t>
      </w:r>
      <w:r>
        <w:t xml:space="preserve">   social    </w:t>
      </w:r>
      <w:r>
        <w:t xml:space="preserve">   physical    </w:t>
      </w:r>
      <w:r>
        <w:t xml:space="preserve">   nerves    </w:t>
      </w:r>
      <w:r>
        <w:t xml:space="preserve">   brain    </w:t>
      </w:r>
      <w:r>
        <w:t xml:space="preserve">   lungs    </w:t>
      </w:r>
      <w:r>
        <w:t xml:space="preserve">   heart    </w:t>
      </w:r>
      <w:r>
        <w:t xml:space="preserve">   behavior    </w:t>
      </w:r>
      <w:r>
        <w:t xml:space="preserve">   habit    </w:t>
      </w:r>
      <w:r>
        <w:t xml:space="preserve">   culture    </w:t>
      </w:r>
      <w:r>
        <w:t xml:space="preserve">   wellness    </w:t>
      </w:r>
      <w:r>
        <w:t xml:space="preserve">   health    </w:t>
      </w:r>
      <w:r>
        <w:t xml:space="preserve">   environment    </w:t>
      </w:r>
      <w:r>
        <w:t xml:space="preserve">   genetics    </w:t>
      </w:r>
      <w:r>
        <w:t xml:space="preserve">   exercise    </w:t>
      </w:r>
      <w:r>
        <w:t xml:space="preserve">   attitude    </w:t>
      </w:r>
      <w:r>
        <w:t xml:space="preserve">   flexibility    </w:t>
      </w:r>
      <w:r>
        <w:t xml:space="preserve">   cardiovascular    </w:t>
      </w:r>
      <w:r>
        <w:t xml:space="preserve">   muscle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Health</dc:title>
  <dcterms:created xsi:type="dcterms:W3CDTF">2021-10-11T09:47:12Z</dcterms:created>
  <dcterms:modified xsi:type="dcterms:W3CDTF">2021-10-11T09:47:12Z</dcterms:modified>
</cp:coreProperties>
</file>