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Health Related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Fitness    </w:t>
      </w:r>
      <w:r>
        <w:t xml:space="preserve">   Tennis    </w:t>
      </w:r>
      <w:r>
        <w:t xml:space="preserve">   RSC    </w:t>
      </w:r>
      <w:r>
        <w:t xml:space="preserve">   Water    </w:t>
      </w:r>
      <w:r>
        <w:t xml:space="preserve">   Flexibility    </w:t>
      </w:r>
      <w:r>
        <w:t xml:space="preserve">   Punchbag    </w:t>
      </w:r>
      <w:r>
        <w:t xml:space="preserve">   Football    </w:t>
      </w:r>
      <w:r>
        <w:t xml:space="preserve">   Hurdles    </w:t>
      </w:r>
      <w:r>
        <w:t xml:space="preserve">   Boxing    </w:t>
      </w:r>
      <w:r>
        <w:t xml:space="preserve">   Athletics    </w:t>
      </w:r>
      <w:r>
        <w:t xml:space="preserve">   Fruit    </w:t>
      </w:r>
      <w:r>
        <w:t xml:space="preserve">   Gym    </w:t>
      </w:r>
      <w:r>
        <w:t xml:space="preserve">   Heart    </w:t>
      </w:r>
      <w:r>
        <w:t xml:space="preserve">   McGregor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Health Related Fitness</dc:title>
  <dcterms:created xsi:type="dcterms:W3CDTF">2021-10-11T09:48:08Z</dcterms:created>
  <dcterms:modified xsi:type="dcterms:W3CDTF">2021-10-11T09:48:08Z</dcterms:modified>
</cp:coreProperties>
</file>