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Healthcare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woman founded the American Red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Drugs that slow the growth or destroy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oath doctors 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outbreak of a disease that affects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Medical invention that allowed doctors to listen to heart and lung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Greek surgeon who performed brain and eye surgeries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Women who developed use of radiation for cancer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1st antibiotic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Invention that improved quality of medical writings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Dark Ages, this was believed to cure illnesses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greeks built these to improve sanitation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 of medications that contain weakened or dead bacteria/viruses to build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name of women who founded 1st nursing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surgical procedure that drills a hole in the skill as treatment for headaches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Van Leeuwenhoek invented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anti-septic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medical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Invented vaccine for rabies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Average life span of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Molecule that carries genetic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Healthcare Crossword</dc:title>
  <dcterms:created xsi:type="dcterms:W3CDTF">2021-10-11T09:48:50Z</dcterms:created>
  <dcterms:modified xsi:type="dcterms:W3CDTF">2021-10-11T09:48:50Z</dcterms:modified>
</cp:coreProperties>
</file>