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Hospital Billing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Universal Claim Form used for Billing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active tabs can you have open at a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error checking applied by the system. Automatically run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HAR status while the patient is in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Minimum number of days between discharge and initiate billing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stores charges, payments, and adjustments for a hospital encounter?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Federal health insurance program which covers senior citizens and disabled persons.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Acronym for a centralized facility/location that monitors and collects the accounts receivable for an entity.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 you update guarantor demographic information?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process of paying claims submitted or denying them after comparing claims to the benefit or coverage requirements.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send a letter to a guarantor using what tool?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explanation of billing coded (CPT codes) to account for additional service such as ambulance transport, supplies and equipment. These codes are an alpha character followed by 4 numeric digits.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bill for healthcare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are documents, such as an insurance card or lab results, housed in Epic?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used in Epic as a reminder to follow-up on an account in a workqueue?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insurance liability bucket status when a claim has been released from Epic?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Epic workqueue captures claims that failed the Claim Definition File (CDF)?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payment structure where a caregiver is paid a set amount per patient in advance, regardless of how many services are provided.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HAR’s status immediately following discharge?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Holds account in the revenue cycle; can be placed manually by user 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Hospital Billing</dc:title>
  <dcterms:created xsi:type="dcterms:W3CDTF">2021-10-11T09:47:07Z</dcterms:created>
  <dcterms:modified xsi:type="dcterms:W3CDTF">2021-10-11T09:47:07Z</dcterms:modified>
</cp:coreProperties>
</file>