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womens rights    </w:t>
      </w:r>
      <w:r>
        <w:t xml:space="preserve">   equality    </w:t>
      </w:r>
      <w:r>
        <w:t xml:space="preserve">   love    </w:t>
      </w:r>
      <w:r>
        <w:t xml:space="preserve">   protection    </w:t>
      </w:r>
      <w:r>
        <w:t xml:space="preserve">   safety    </w:t>
      </w:r>
      <w:r>
        <w:t xml:space="preserve">   connecticut    </w:t>
      </w:r>
      <w:r>
        <w:t xml:space="preserve">   naugatuck    </w:t>
      </w:r>
      <w:r>
        <w:t xml:space="preserve">   justice    </w:t>
      </w:r>
      <w:r>
        <w:t xml:space="preserve">   human rights    </w:t>
      </w:r>
      <w:r>
        <w:t xml:space="preserve">   government    </w:t>
      </w:r>
      <w:r>
        <w:t xml:space="preserve">   oppression    </w:t>
      </w:r>
      <w:r>
        <w:t xml:space="preserve">   force    </w:t>
      </w:r>
      <w:r>
        <w:t xml:space="preserve">   amendment    </w:t>
      </w:r>
      <w:r>
        <w:t xml:space="preserve">   frederick douglass    </w:t>
      </w:r>
      <w:r>
        <w:t xml:space="preserve">   rebellion    </w:t>
      </w:r>
      <w:r>
        <w:t xml:space="preserve">   amistad    </w:t>
      </w:r>
      <w:r>
        <w:t xml:space="preserve">   freedom    </w:t>
      </w:r>
      <w:r>
        <w:t xml:space="preserve">   dehumanize    </w:t>
      </w:r>
      <w:r>
        <w:t xml:space="preserve">   trafficking    </w:t>
      </w:r>
      <w:r>
        <w:t xml:space="preserve">   Slave ships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Human trafficking </dc:title>
  <dcterms:created xsi:type="dcterms:W3CDTF">2021-10-11T09:48:17Z</dcterms:created>
  <dcterms:modified xsi:type="dcterms:W3CDTF">2021-10-11T09:48:17Z</dcterms:modified>
</cp:coreProperties>
</file>