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Immuno Original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causes an immune response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Antibody found in breast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phagocytise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PRR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Series of proteins that enhance host defence mechanisms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 protects against parasitic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 that can cross the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Largest 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Substance that binds to Ag to increase rate of action of phagocytes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TCR found on 5% of 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System that first begins the fight against invasion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Blocks binding of Ag in 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Cytokine that interferes with viral replication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Homodimer chain set in TCR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researched PRR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 tested in the laboratory as indicator of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Extracellular molecule consisting of collagen and lectin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Viruses are presented in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Acquired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Other type of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Stabilises TCR-peptide-MHCII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act as a filter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Immuno Original</dc:title>
  <dcterms:created xsi:type="dcterms:W3CDTF">2021-10-11T09:48:15Z</dcterms:created>
  <dcterms:modified xsi:type="dcterms:W3CDTF">2021-10-11T09:48:15Z</dcterms:modified>
</cp:coreProperties>
</file>