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programming    </w:t>
      </w:r>
      <w:r>
        <w:t xml:space="preserve">   websites    </w:t>
      </w:r>
      <w:r>
        <w:t xml:space="preserve">   character    </w:t>
      </w:r>
      <w:r>
        <w:t xml:space="preserve">   meta charset    </w:t>
      </w:r>
      <w:r>
        <w:t xml:space="preserve">   preamble    </w:t>
      </w:r>
      <w:r>
        <w:t xml:space="preserve">   tags    </w:t>
      </w:r>
      <w:r>
        <w:t xml:space="preserve">   Programming    </w:t>
      </w:r>
      <w:r>
        <w:t xml:space="preserve">   text    </w:t>
      </w:r>
      <w:r>
        <w:t xml:space="preserve">   syntax    </w:t>
      </w:r>
      <w:r>
        <w:t xml:space="preserve">   metadata    </w:t>
      </w:r>
      <w:r>
        <w:t xml:space="preserve">   javascript    </w:t>
      </w:r>
      <w:r>
        <w:t xml:space="preserve">   develop    </w:t>
      </w:r>
      <w:r>
        <w:t xml:space="preserve">   internet    </w:t>
      </w:r>
      <w:r>
        <w:t xml:space="preserve">   hypertext    </w:t>
      </w:r>
      <w:r>
        <w:t xml:space="preserve">   image    </w:t>
      </w:r>
      <w:r>
        <w:t xml:space="preserve">   web    </w:t>
      </w:r>
      <w:r>
        <w:t xml:space="preserve">   Design    </w:t>
      </w:r>
      <w:r>
        <w:t xml:space="preserve">   HTML    </w:t>
      </w:r>
      <w:r>
        <w:t xml:space="preserve">   description    </w:t>
      </w:r>
      <w:r>
        <w:t xml:space="preserve">   content    </w:t>
      </w:r>
      <w:r>
        <w:t xml:space="preserve">   Browser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Information Technology</dc:title>
  <dcterms:created xsi:type="dcterms:W3CDTF">2021-10-11T09:47:33Z</dcterms:created>
  <dcterms:modified xsi:type="dcterms:W3CDTF">2021-10-11T09:47:33Z</dcterms:modified>
</cp:coreProperties>
</file>