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Javascript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call    </w:t>
      </w:r>
      <w:r>
        <w:t xml:space="preserve">   world    </w:t>
      </w:r>
      <w:r>
        <w:t xml:space="preserve">   pseudocode    </w:t>
      </w:r>
      <w:r>
        <w:t xml:space="preserve">   pyramid    </w:t>
      </w:r>
      <w:r>
        <w:t xml:space="preserve">   tower    </w:t>
      </w:r>
      <w:r>
        <w:t xml:space="preserve">   lowerCamelCase    </w:t>
      </w:r>
      <w:r>
        <w:t xml:space="preserve">   vocabulary    </w:t>
      </w:r>
      <w:r>
        <w:t xml:space="preserve">   turnright    </w:t>
      </w:r>
      <w:r>
        <w:t xml:space="preserve">   pancakes    </w:t>
      </w:r>
      <w:r>
        <w:t xml:space="preserve">   bracket    </w:t>
      </w:r>
      <w:r>
        <w:t xml:space="preserve">   function    </w:t>
      </w:r>
      <w:r>
        <w:t xml:space="preserve">   instruction    </w:t>
      </w:r>
      <w:r>
        <w:t xml:space="preserve">   parentheses    </w:t>
      </w:r>
      <w:r>
        <w:t xml:space="preserve">   semicolon    </w:t>
      </w:r>
      <w:r>
        <w:t xml:space="preserve">   logic    </w:t>
      </w:r>
      <w:r>
        <w:t xml:space="preserve">   stack    </w:t>
      </w:r>
      <w:r>
        <w:t xml:space="preserve">   program    </w:t>
      </w:r>
      <w:r>
        <w:t xml:space="preserve">   command    </w:t>
      </w:r>
      <w:r>
        <w:t xml:space="preserve">   computing    </w:t>
      </w:r>
      <w:r>
        <w:t xml:space="preserve">   icon    </w:t>
      </w:r>
      <w:r>
        <w:t xml:space="preserve">   navigation    </w:t>
      </w:r>
      <w:r>
        <w:t xml:space="preserve">   left    </w:t>
      </w:r>
      <w:r>
        <w:t xml:space="preserve">   right    </w:t>
      </w:r>
      <w:r>
        <w:t xml:space="preserve">   karel    </w:t>
      </w:r>
      <w:r>
        <w:t xml:space="preserve">   javascript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Javascript</dc:title>
  <dcterms:created xsi:type="dcterms:W3CDTF">2021-10-11T09:48:03Z</dcterms:created>
  <dcterms:modified xsi:type="dcterms:W3CDTF">2021-10-11T09:48:03Z</dcterms:modified>
</cp:coreProperties>
</file>