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LGBTQ+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attracted to men and women (or to 2 or more gender identities)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 this term was historically a slur, it has been reclaimed by the LGBTQ+ community as a term of empowerment; it is an umbrella term that encompasses people who are not heterosexual and/or not cisgender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whose gender identity falls outside of the gender binary (e.g. "man" or "woman")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someone who is sexually attracted to a person of the 'opposite'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refers to a man who is sexually and/or romantically attracted to other men; however, this term is often used to refer to non-straight people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unsure of their sexual orientation and is exploring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does not experience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identifies with the gender they were assigned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is sexually and/or romantically attracted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identifies as a gender other than the one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attracted to people regardless of gender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whose sexual characteristics do not neatly fall into the medical categories of "male" or "female"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LGBTQ+ Issues</dc:title>
  <dcterms:created xsi:type="dcterms:W3CDTF">2021-10-11T09:48:22Z</dcterms:created>
  <dcterms:modified xsi:type="dcterms:W3CDTF">2021-10-11T09:48:22Z</dcterms:modified>
</cp:coreProperties>
</file>