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Lit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vs.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character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characters and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discusses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exposition to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character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storyline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hint/clue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telling you about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everything except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figuring out about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vs.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character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exciting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climax to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 about a real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type of nonfiction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type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made-up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Lit Review</dc:title>
  <dcterms:created xsi:type="dcterms:W3CDTF">2021-10-11T09:47:22Z</dcterms:created>
  <dcterms:modified xsi:type="dcterms:W3CDTF">2021-10-11T09:47:22Z</dcterms:modified>
</cp:coreProperties>
</file>