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Marketing-Chapter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location where people bring products to be conveniently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products produced or manufactured by others for sale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developing loyal customers who continue to purchase from the same business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ongoing activities designed to support the primary function of a business and keep it operating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needs of customers as the primary focus during planning, production, distribution, and promotion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methods used and information communicated to encourage customers to purchase and to increase their satisfaction; and form of communication used to inform, persuade, or remind consumers about a company’s products or services or even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approach to customer service that gives employees the authority to solve many customer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locations and methods used to get the product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business function that plans and manages financial resources and maintains records and information related to a business’s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Blending of the four marketing elements (4 Ps-Product, Place, Price, Promotion)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business function that creates or obtains products or services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creation and maintenance of satisfying exchange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prospective customers of a business and where they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offered to a market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amount customers pay for a product and the methods of increasing value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developing, implementing, and evaluating the plans and activities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Marketing-Chapter 1</dc:title>
  <dcterms:created xsi:type="dcterms:W3CDTF">2021-10-11T09:47:36Z</dcterms:created>
  <dcterms:modified xsi:type="dcterms:W3CDTF">2021-10-11T09:47:36Z</dcterms:modified>
</cp:coreProperties>
</file>