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Microeconomics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“additional”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resources used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economics that focuses on the economy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effort given by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valued alternative foregone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economics that focuses on individual firms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statements on how people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man-made items used in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desirable, but 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combines capital, land, and labor to produce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statements on how people should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try to maximize when making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Microeconomics </dc:title>
  <dcterms:created xsi:type="dcterms:W3CDTF">2021-10-11T09:47:43Z</dcterms:created>
  <dcterms:modified xsi:type="dcterms:W3CDTF">2021-10-11T09:47:43Z</dcterms:modified>
</cp:coreProperties>
</file>