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Wooden for tuning string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Pleasing, stable sounding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Clef sign for lower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in music indicating pitch and relative duration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Melody accompanied by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to a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part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Vibrations; 4 main properties being pitch, timbre, duration, 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Loudness and softness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Pattern of whole and half steps, where half steps occur between steps 3-4, and 7-8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notes; all 5 black notes make up a pentatonic scale; pattern of whole and half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and detached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3 note chord in an every other note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Occurring at the begining of a piece of music, pattern of sharps and flats that indicate what key a piece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 and 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Interval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in music indicating silence, of relative duration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Shorter part of a melody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Music</dc:title>
  <dcterms:created xsi:type="dcterms:W3CDTF">2021-10-11T09:48:05Z</dcterms:created>
  <dcterms:modified xsi:type="dcterms:W3CDTF">2021-10-11T09:48:05Z</dcterms:modified>
</cp:coreProperties>
</file>