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Music Vocab (25ct.)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staves, one with treble clef and the other bass bracketed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Clef sign for upper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Added lines above or below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Pleasing, stable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lines, 4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slow or fast the music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Home; involves a key note, chord, and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Basic 3 note chord in an every other note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Ordered flow of music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Unstable, in need of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Resting place at the end of a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Series of notes adding up to recognizable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chords are constructed and how they follow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Vibrations; 4 main properties being pitch, timbre, duration, and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Clef sign for lower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Loudness and softness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Highness or lowness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part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Shorter part of a melody</w:t>
            </w:r>
          </w:p>
        </w:tc>
      </w:tr>
    </w:tbl>
    <w:p>
      <w:pPr>
        <w:pStyle w:val="WordBankMedium"/>
      </w:pPr>
      <w:r>
        <w:t xml:space="preserve">   Sound    </w:t>
      </w:r>
      <w:r>
        <w:t xml:space="preserve">   Pitch    </w:t>
      </w:r>
      <w:r>
        <w:t xml:space="preserve">   Tone    </w:t>
      </w:r>
      <w:r>
        <w:t xml:space="preserve">   Dynamics    </w:t>
      </w:r>
      <w:r>
        <w:t xml:space="preserve">   Crescendo    </w:t>
      </w:r>
      <w:r>
        <w:t xml:space="preserve">   Decrescendo    </w:t>
      </w:r>
      <w:r>
        <w:t xml:space="preserve">   Cadence    </w:t>
      </w:r>
      <w:r>
        <w:t xml:space="preserve">   Staff    </w:t>
      </w:r>
      <w:r>
        <w:t xml:space="preserve">   Grand staff    </w:t>
      </w:r>
      <w:r>
        <w:t xml:space="preserve">   Ledger Line    </w:t>
      </w:r>
      <w:r>
        <w:t xml:space="preserve">   Treble Clef    </w:t>
      </w:r>
      <w:r>
        <w:t xml:space="preserve">   Bass Clef    </w:t>
      </w:r>
      <w:r>
        <w:t xml:space="preserve">   Melody    </w:t>
      </w:r>
      <w:r>
        <w:t xml:space="preserve">   Phrase    </w:t>
      </w:r>
      <w:r>
        <w:t xml:space="preserve">   Legato    </w:t>
      </w:r>
      <w:r>
        <w:t xml:space="preserve">   Staccato    </w:t>
      </w:r>
      <w:r>
        <w:t xml:space="preserve">   Rhythm    </w:t>
      </w:r>
      <w:r>
        <w:t xml:space="preserve">   Tempo    </w:t>
      </w:r>
      <w:r>
        <w:t xml:space="preserve">   Harmony    </w:t>
      </w:r>
      <w:r>
        <w:t xml:space="preserve">   Consonance    </w:t>
      </w:r>
      <w:r>
        <w:t xml:space="preserve">   Dissonance    </w:t>
      </w:r>
      <w:r>
        <w:t xml:space="preserve">   Triad    </w:t>
      </w:r>
      <w:r>
        <w:t xml:space="preserve">   Key    </w:t>
      </w:r>
      <w:r>
        <w:t xml:space="preserve">   Binary    </w:t>
      </w:r>
      <w:r>
        <w:t xml:space="preserve">   Ternary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Music Vocab (25ct.)</dc:title>
  <dcterms:created xsi:type="dcterms:W3CDTF">2021-10-11T09:48:01Z</dcterms:created>
  <dcterms:modified xsi:type="dcterms:W3CDTF">2021-10-11T09:48:01Z</dcterms:modified>
</cp:coreProperties>
</file>