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Nonfiction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Memoir    </w:t>
      </w:r>
      <w:r>
        <w:t xml:space="preserve">   Biography    </w:t>
      </w:r>
      <w:r>
        <w:t xml:space="preserve">   Summary    </w:t>
      </w:r>
      <w:r>
        <w:t xml:space="preserve">   Thesis    </w:t>
      </w:r>
      <w:r>
        <w:t xml:space="preserve">   Inform    </w:t>
      </w:r>
      <w:r>
        <w:t xml:space="preserve">   Entertain    </w:t>
      </w:r>
      <w:r>
        <w:t xml:space="preserve">   Persuade    </w:t>
      </w:r>
      <w:r>
        <w:t xml:space="preserve">   Purpose    </w:t>
      </w:r>
      <w:r>
        <w:t xml:space="preserve">   Article    </w:t>
      </w:r>
      <w:r>
        <w:t xml:space="preserve">   Timeline    </w:t>
      </w:r>
      <w:r>
        <w:t xml:space="preserve">   Map    </w:t>
      </w:r>
      <w:r>
        <w:t xml:space="preserve">   Chart    </w:t>
      </w:r>
      <w:r>
        <w:t xml:space="preserve">   Italics    </w:t>
      </w:r>
      <w:r>
        <w:t xml:space="preserve">   Bold print    </w:t>
      </w:r>
      <w:r>
        <w:t xml:space="preserve">   Graph    </w:t>
      </w:r>
      <w:r>
        <w:t xml:space="preserve">   Diagram    </w:t>
      </w:r>
      <w:r>
        <w:t xml:space="preserve">   Headline    </w:t>
      </w:r>
      <w:r>
        <w:t xml:space="preserve">   Caption    </w:t>
      </w:r>
      <w:r>
        <w:t xml:space="preserve">   Heading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Nonfiction</dc:title>
  <dcterms:created xsi:type="dcterms:W3CDTF">2021-10-11T09:47:52Z</dcterms:created>
  <dcterms:modified xsi:type="dcterms:W3CDTF">2021-10-11T09:47:52Z</dcterms:modified>
</cp:coreProperties>
</file>