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level of functioning. Does not requires any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 organization that advocates for OT and for the members by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organization that regulates entry-level EDUCATION standards for OT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philosophy that looks at the nature of humankind. Asks what is human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Furthers the LEGISLATIVE aims of 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 1952 INTERNATIONAL organization for OT advocacy.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Approach that sees a human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Organization responsible for administering the national CERTIFICATION exam.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 of Level II fieldwork for OTA. (weeks)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philosophy that studies the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 that uses purposeful activities to promote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 that sees a human as a series of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philosophy that Investigates the nature, origin, and limits of human knowledge. Asks how do we know what we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representatives that participate in the AOTA and provide feedback at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of Level II fieldwork for OT. (weeks)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an Associates Degree from an accredited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organization used to increase the SCIENCE in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Requires a Master's degree or higher from an accredited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Occupational Therapy</dc:title>
  <dcterms:created xsi:type="dcterms:W3CDTF">2021-10-11T09:48:26Z</dcterms:created>
  <dcterms:modified xsi:type="dcterms:W3CDTF">2021-10-11T09:48:26Z</dcterms:modified>
</cp:coreProperties>
</file>