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Office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CountA    </w:t>
      </w:r>
      <w:r>
        <w:t xml:space="preserve">   Margins    </w:t>
      </w:r>
      <w:r>
        <w:t xml:space="preserve">   Mergeandcenter    </w:t>
      </w:r>
      <w:r>
        <w:t xml:space="preserve">   Wraptext    </w:t>
      </w:r>
      <w:r>
        <w:t xml:space="preserve">   Function    </w:t>
      </w:r>
      <w:r>
        <w:t xml:space="preserve">   Formula    </w:t>
      </w:r>
      <w:r>
        <w:t xml:space="preserve">   Now    </w:t>
      </w:r>
      <w:r>
        <w:t xml:space="preserve">   Days360    </w:t>
      </w:r>
      <w:r>
        <w:t xml:space="preserve">   Borders    </w:t>
      </w:r>
      <w:r>
        <w:t xml:space="preserve">   Cell Range    </w:t>
      </w:r>
      <w:r>
        <w:t xml:space="preserve">   Fill Series    </w:t>
      </w:r>
      <w:r>
        <w:t xml:space="preserve">   Column    </w:t>
      </w:r>
      <w:r>
        <w:t xml:space="preserve">   Row    </w:t>
      </w:r>
      <w:r>
        <w:t xml:space="preserve">   Cell    </w:t>
      </w:r>
      <w:r>
        <w:t xml:space="preserve">   Cell Address    </w:t>
      </w:r>
      <w:r>
        <w:t xml:space="preserve">   Worksheet    </w:t>
      </w:r>
      <w:r>
        <w:t xml:space="preserve">   Workbook    </w:t>
      </w:r>
      <w:r>
        <w:t xml:space="preserve">   Average    </w:t>
      </w:r>
      <w:r>
        <w:t xml:space="preserve">   Sum    </w:t>
      </w: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  <w:r>
        <w:t xml:space="preserve">   Maximum    </w:t>
      </w:r>
      <w:r>
        <w:t xml:space="preserve">   Minimum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Office Word Search</dc:title>
  <dcterms:created xsi:type="dcterms:W3CDTF">2021-10-11T09:47:58Z</dcterms:created>
  <dcterms:modified xsi:type="dcterms:W3CDTF">2021-10-11T09:47:58Z</dcterms:modified>
</cp:coreProperties>
</file>