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(3 words) metabolism of a drug and its passage from the liver into the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Extent of drug absorption, or how much of the drug will reach the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changes in genetic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surrounding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organ for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poisons and unwanted responses to drugs and other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drug does 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 words) Ratio of a drug's toxic level to the level that provides therapeutic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drugs' movement into, within, and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Decreasing response to repeated drug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(2 words) The time it takes for one half of the original amount of a drug to be removed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metabolism frequently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by which the drug is absorbed into the circulation via oral or gastric mucose or the small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Pharmacology</dc:title>
  <dcterms:created xsi:type="dcterms:W3CDTF">2022-09-03T14:24:25Z</dcterms:created>
  <dcterms:modified xsi:type="dcterms:W3CDTF">2022-09-03T14:24:25Z</dcterms:modified>
</cp:coreProperties>
</file>