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Physical Geography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twice a year during the earth's revolution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 time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Eastern, Central, Pacific, and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 that shows information realating to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that recieve the most sunlight, found in the low latitudes near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Mature tropical cyclone that developes in the northwestern part of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oceanic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water waves caused by the displacement of a larte volume of a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Physical Geography Part 3</dc:title>
  <dcterms:created xsi:type="dcterms:W3CDTF">2021-10-11T09:47:11Z</dcterms:created>
  <dcterms:modified xsi:type="dcterms:W3CDTF">2021-10-11T09:47:11Z</dcterms:modified>
</cp:coreProperties>
</file>