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Programming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basic unit of information in computer storage and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attribute of data which tells the compiler or interpreter how the programmer intends to use the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get information out of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instance of a particular class or subclass with the class's own methods or procedures and data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features of a programming language, which perform different computations or actions depending on whether a programmer-specified boolean condition evaluates to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conditional control structure that appears in most modern programming languages and allows a selection to be made between several sets of program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Information. Often, quantities, characters, or symbols that are the inputs and outputs of computer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numeric system that only uses two digits — 0 and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give information to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error, flaw, failure or fault in a computer program or system that causes it to produce an incorrect or unexpected result, or to behave in unintended ways.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value that can change, depending on conditions or on information passed to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that causes something to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programming structure that implements "conditional statements".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programmer-readable explanation or annotation in the source code of a computer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named section of a program that performs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instruction for the computer. Many ________ put together make up algorithms and computer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writing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instructions forming a computer program which is executed by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sequence of instructions that is continually repeated until a certain condition is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data type that has one of two possible values (usually denoted true and false), intended to represent the two truth values of logic and _______ algebra.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Programming Puzzle</dc:title>
  <dcterms:created xsi:type="dcterms:W3CDTF">2021-10-11T09:48:14Z</dcterms:created>
  <dcterms:modified xsi:type="dcterms:W3CDTF">2021-10-11T09:48:14Z</dcterms:modified>
</cp:coreProperties>
</file>