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Programming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for loop    </w:t>
      </w:r>
      <w:r>
        <w:t xml:space="preserve">   loop    </w:t>
      </w:r>
      <w:r>
        <w:t xml:space="preserve">   parameter    </w:t>
      </w:r>
      <w:r>
        <w:t xml:space="preserve">   library    </w:t>
      </w:r>
      <w:r>
        <w:t xml:space="preserve">   documentation    </w:t>
      </w:r>
      <w:r>
        <w:t xml:space="preserve">   API    </w:t>
      </w:r>
      <w:r>
        <w:t xml:space="preserve">   function    </w:t>
      </w:r>
      <w:r>
        <w:t xml:space="preserve">   abstraction    </w:t>
      </w:r>
      <w:r>
        <w:t xml:space="preserve">   iteration    </w:t>
      </w:r>
      <w:r>
        <w:t xml:space="preserve">   selection    </w:t>
      </w:r>
      <w:r>
        <w:t xml:space="preserve">   sequencing    </w:t>
      </w:r>
      <w:r>
        <w:t xml:space="preserve">   high level language    </w:t>
      </w:r>
      <w:r>
        <w:t xml:space="preserve">   low level language    </w:t>
      </w:r>
      <w:r>
        <w:t xml:space="preserve">   algorithm    </w:t>
      </w:r>
      <w:r>
        <w:t xml:space="preserve">   programming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Programming</dc:title>
  <dcterms:created xsi:type="dcterms:W3CDTF">2021-10-11T09:47:48Z</dcterms:created>
  <dcterms:modified xsi:type="dcterms:W3CDTF">2021-10-11T09:47:48Z</dcterms:modified>
</cp:coreProperties>
</file>