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Properties of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interaction between two waves that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where coils of a spring are closest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waves with greater amplitude have greater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height of a wave from the origin to the crest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 created when a source of energy causes a medium to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a wave enters a new medium at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point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interference in which energy of the combined waves is greater than the energy of each of the two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that move the particles of the medium parallel to the direction in which the waves are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where the coils in spring are farthest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bending of waves around the edge of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two adjacent crests or troughs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wavelength x frequency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wave cycles that pass a given point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wave hits a surface through which it cannot pass and bounces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longitudinal seismic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waves produced by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Frequency is measured in these units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Properties of Waves</dc:title>
  <dcterms:created xsi:type="dcterms:W3CDTF">2021-10-11T09:47:20Z</dcterms:created>
  <dcterms:modified xsi:type="dcterms:W3CDTF">2021-10-11T09:47:20Z</dcterms:modified>
</cp:coreProperties>
</file>