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Psych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a way of statistically combining the results of individual research studies to reach an overall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Indicate the degree to which scores differ from each other and vary around the mean value for the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rumors people hear about a study suggesting how they should respond.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Imitation pills, injections, patch, or other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extent to which an instrument measures or predicts what it is supposed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Differences between the experimental group and the control group other than those resulting from the independent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factor the researchers manipulate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the specific procedure used to to determine the presence of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reserach design in which the participants don't know the treatment group-experimental or control-they are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Behavior or mental process that is being measured, factor that may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consistency or repeatability.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putting all the names in a hat and picking out a specified number of names.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Paired X and Y scores for each subject are plotted as single points on a graph.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Psych Crossword Puzzle</dc:title>
  <dcterms:created xsi:type="dcterms:W3CDTF">2021-10-11T09:48:48Z</dcterms:created>
  <dcterms:modified xsi:type="dcterms:W3CDTF">2021-10-11T09:48:48Z</dcterms:modified>
</cp:coreProperties>
</file>