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AQUABOT    </w:t>
      </w:r>
      <w:r>
        <w:t xml:space="preserve">   ARTIFICIAL    </w:t>
      </w:r>
      <w:r>
        <w:t xml:space="preserve">   CIRCUIT    </w:t>
      </w:r>
      <w:r>
        <w:t xml:space="preserve">   COMPUTER    </w:t>
      </w:r>
      <w:r>
        <w:t xml:space="preserve">   CONDUCTOR    </w:t>
      </w:r>
      <w:r>
        <w:t xml:space="preserve">   DEEP BLUE    </w:t>
      </w:r>
      <w:r>
        <w:t xml:space="preserve">   ENGINEERING    </w:t>
      </w:r>
      <w:r>
        <w:t xml:space="preserve">   FUTURE    </w:t>
      </w:r>
      <w:r>
        <w:t xml:space="preserve">   HEXBUG    </w:t>
      </w:r>
      <w:r>
        <w:t xml:space="preserve">   HUMANOID    </w:t>
      </w:r>
      <w:r>
        <w:t xml:space="preserve">   INTELLIGENCE    </w:t>
      </w:r>
      <w:r>
        <w:t xml:space="preserve">   LILLIPUT    </w:t>
      </w:r>
      <w:r>
        <w:t xml:space="preserve">   MACHINE    </w:t>
      </w:r>
      <w:r>
        <w:t xml:space="preserve">   MATH    </w:t>
      </w:r>
      <w:r>
        <w:t xml:space="preserve">   PROGRAM    </w:t>
      </w:r>
      <w:r>
        <w:t xml:space="preserve">   RECOGNITION    </w:t>
      </w:r>
      <w:r>
        <w:t xml:space="preserve">   ROBOTS    </w:t>
      </w:r>
      <w:r>
        <w:t xml:space="preserve">   SCIENCE    </w:t>
      </w:r>
      <w:r>
        <w:t xml:space="preserve">   SENSORS    </w:t>
      </w:r>
      <w:r>
        <w:t xml:space="preserve">   TECHNOLOGY    </w:t>
      </w:r>
      <w:r>
        <w:t xml:space="preserve">   TRANSFORMERS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Robotics</dc:title>
  <dcterms:created xsi:type="dcterms:W3CDTF">2021-10-11T09:47:02Z</dcterms:created>
  <dcterms:modified xsi:type="dcterms:W3CDTF">2021-10-11T09:47:02Z</dcterms:modified>
</cp:coreProperties>
</file>