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Serbian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nema na cemu    </w:t>
      </w:r>
      <w:r>
        <w:t xml:space="preserve">   dobrodosli    </w:t>
      </w:r>
      <w:r>
        <w:t xml:space="preserve">   hvala    </w:t>
      </w:r>
      <w:r>
        <w:t xml:space="preserve">   vidimo se    </w:t>
      </w:r>
      <w:r>
        <w:t xml:space="preserve">   prijatno    </w:t>
      </w:r>
      <w:r>
        <w:t xml:space="preserve">   zbogom    </w:t>
      </w:r>
      <w:r>
        <w:t xml:space="preserve">   laku noc    </w:t>
      </w:r>
      <w:r>
        <w:t xml:space="preserve">   dobro vece    </w:t>
      </w:r>
      <w:r>
        <w:t xml:space="preserve">   dobar dan    </w:t>
      </w:r>
      <w:r>
        <w:t xml:space="preserve">   dobro jutro    </w:t>
      </w:r>
      <w:r>
        <w:t xml:space="preserve">   zovem se    </w:t>
      </w:r>
      <w:r>
        <w:t xml:space="preserve">   dobro    </w:t>
      </w:r>
      <w:r>
        <w:t xml:space="preserve">   kako se zovete    </w:t>
      </w:r>
      <w:r>
        <w:t xml:space="preserve">   kako si ti    </w:t>
      </w:r>
      <w:r>
        <w:t xml:space="preserve">   moje ime je    </w:t>
      </w:r>
      <w:r>
        <w:t xml:space="preserve">   Ja sam    </w:t>
      </w:r>
      <w:r>
        <w:t xml:space="preserve">   Zdravo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Serbian</dc:title>
  <dcterms:created xsi:type="dcterms:W3CDTF">2021-10-11T09:48:30Z</dcterms:created>
  <dcterms:modified xsi:type="dcterms:W3CDTF">2021-10-11T09:48:30Z</dcterms:modified>
</cp:coreProperties>
</file>