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Small Catechism and 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and Salvation God gives in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Good News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in the Bible is about Jesus.  It is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5 books of the Bible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wages of sin is ___________.  Romans 6:23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Testament was written by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Old/New Testament tells of the first sin and God's promise of a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breathed His Word through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Old/New Testament tells about the arrival of Jesus, the Savior.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Testament was written by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will is His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NT letters of Paul, Peter,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Bible is without error; it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Shows us 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Testament has __________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Testament was written in ___________ (language).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Testament was most written in __________ (language).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Shows us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revealed Word about Himself and our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 letter acronym that is used of both Law and Gospel.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Bible    </w:t>
      </w:r>
      <w:r>
        <w:t xml:space="preserve">   Prophets    </w:t>
      </w:r>
      <w:r>
        <w:t xml:space="preserve">   Apostles    </w:t>
      </w:r>
      <w:r>
        <w:t xml:space="preserve">   Old    </w:t>
      </w:r>
      <w:r>
        <w:t xml:space="preserve">   New    </w:t>
      </w:r>
      <w:r>
        <w:t xml:space="preserve">   Law    </w:t>
      </w:r>
      <w:r>
        <w:t xml:space="preserve">   Gospel    </w:t>
      </w:r>
      <w:r>
        <w:t xml:space="preserve">   inerrant    </w:t>
      </w:r>
      <w:r>
        <w:t xml:space="preserve">   Christocentric    </w:t>
      </w:r>
      <w:r>
        <w:t xml:space="preserve">   Gospel    </w:t>
      </w:r>
      <w:r>
        <w:t xml:space="preserve">   inspiration    </w:t>
      </w:r>
      <w:r>
        <w:t xml:space="preserve">   Pentateuch    </w:t>
      </w:r>
      <w:r>
        <w:t xml:space="preserve">   Law    </w:t>
      </w:r>
      <w:r>
        <w:t xml:space="preserve">   Epistles    </w:t>
      </w:r>
      <w:r>
        <w:t xml:space="preserve">   Greek    </w:t>
      </w:r>
      <w:r>
        <w:t xml:space="preserve">   Hebrew    </w:t>
      </w:r>
      <w:r>
        <w:t xml:space="preserve">   thirty-nine    </w:t>
      </w:r>
      <w:r>
        <w:t xml:space="preserve">   death    </w:t>
      </w:r>
      <w:r>
        <w:t xml:space="preserve">   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Small Catechism and the Word of God</dc:title>
  <dcterms:created xsi:type="dcterms:W3CDTF">2021-10-11T09:48:33Z</dcterms:created>
  <dcterms:modified xsi:type="dcterms:W3CDTF">2021-10-11T09:48:33Z</dcterms:modified>
</cp:coreProperties>
</file>