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Intro to Special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terminology means mentioning a child's disability LAST, if a at 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designed for a specific population, that is helpful to everyone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principle of IDEA which means NO child is turned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Least ___________ means most like general 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Parents of children with disabilities go through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area is where NCLB conflicts most with special ed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being prepared &amp; lower vocabulary development may be signs a child is living in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more of a certain racial group is in special ed than is in the whole district.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order to qualify for special education, a student must have a disability and require __________-__________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high percentage of teachers in poor, urban schools are in their _______ _________ of teacing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Evaluations should be fair and NOT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acronym for the special ed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concept of Universal Design started in this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 504 plan is for a student who doesn't need special ed, but does need some classroom accommodations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expectations for all students is the #1 reason to practice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Students from a different ________ might have different views of eye contact, role of women,or definition of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 should be taken that ________ language learners are not inappropriately referred to special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acronym for a student's education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Families of students with special needs are statistically _________ than other families.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Intro to Special Education </dc:title>
  <dcterms:created xsi:type="dcterms:W3CDTF">2021-10-10T23:44:31Z</dcterms:created>
  <dcterms:modified xsi:type="dcterms:W3CDTF">2021-10-10T23:44:31Z</dcterms:modified>
</cp:coreProperties>
</file>