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Sports Medicine - Week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ligament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Orthopedic movement in the sagittal plane in which the foot moves inferiorly.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Thigh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Bones of the ankle.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Weight bearing bone of the lower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Orthopedics movement of the frontal plane in which the plantar aspect of the foot is tilted away from the mid-line.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Floating bone with no ligamentous attachments.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Abnormal condition of pores in the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tendon connecting the heel bone to the calf muscle of the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Inflammation of the joint.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Non-weight bearing bone of the lower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Bones of the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Muscle, tendon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orthopedic movement in the sagittal plane in which the foot moves superiorly.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Umbrella term that characterizes anterior shin pain that could be the result of a number of different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a small sac.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Frontal plane movement of foot, where the plantar surface is tilted to face the mid-line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 toe; first toe.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Sports Medicine - Week 8</dc:title>
  <dcterms:created xsi:type="dcterms:W3CDTF">2021-10-11T09:48:36Z</dcterms:created>
  <dcterms:modified xsi:type="dcterms:W3CDTF">2021-10-11T09:48:36Z</dcterms:modified>
</cp:coreProperties>
</file>