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sampling method in which researcher uses subjects that can be easily surveyed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numerical variables can represented with both whole numbers and parts of whole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 level of measurement that represents numerical data and has an actual zero?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sampling technique in which every element of the population has an equal chance of being selected is called a simple __?__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subjects selected from a population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sampling method that divides the population into groups and a random sample is taken from each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__?__, a researcher manipulates one of the variables by using a treatment and then determines the effectiveness of the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sampling method divides the population into groups and all of the members of randomly selected groups are surveyed?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branch of statistics involves the generalizing from samples to populations, performing estimations, and hypothesis testing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sampling method that orders each element of the population and the researcher selects every “kth” element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branch of statistics that consists of the collection, organization and analysis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level of measurement the classifies data in different categories?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is given to all of subjects that are being studied?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level of measurement that classifies data into categories that can be ordered?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__?__ study is where a researcher merely observes what is happening, or has happened. No treatment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numerical variables use whole numbers to represent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level of measurement ranks data, but has no “real” zero?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Statistics</dc:title>
  <dcterms:created xsi:type="dcterms:W3CDTF">2021-10-11T09:47:53Z</dcterms:created>
  <dcterms:modified xsi:type="dcterms:W3CDTF">2021-10-11T09:47:53Z</dcterms:modified>
</cp:coreProperties>
</file>