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Stats Sampling Methods and Biases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parameter is data that describes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Sampling when the population is divided into groups.  A few people from each group are randomly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bias that occurs when people choose to participate in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Bias that occurs when you choose your friends as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the group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Bias when people lie answering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Sampling when every 8th person is selected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is gathered from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gathering data from the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Bias when not enough people answer your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Sampling when the population is divided into groups.  A few groups are randomly selected and everyone in those groups is surveyed.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gathering data from part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Bias that occurs when your opinion is given in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Sample selection when every person has the same chance of being selected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Stats Sampling Methods and Biases</dc:title>
  <dcterms:created xsi:type="dcterms:W3CDTF">2021-10-11T09:48:47Z</dcterms:created>
  <dcterms:modified xsi:type="dcterms:W3CDTF">2021-10-11T09:48:47Z</dcterms:modified>
</cp:coreProperties>
</file>