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T&amp;I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"Human inovation that involves the generation of knowledge and processes to develop systems that solve problems and extend human qualities."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school subject educates students in standardized industry processes related to concepts, layout, design, materials,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able to use, manage, understand, and access technology is considered to be..?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Technology can be viewed as (blank), with inputs, processes, outouts, and feedback.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study of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study of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 organization for the trades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use mathematics and science to analyze, predict, and optimize designs as solutions to technological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deal of discussion is devoted to technology interacting with what parts of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 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T&amp;I Crossword</dc:title>
  <dcterms:created xsi:type="dcterms:W3CDTF">2021-10-11T09:47:40Z</dcterms:created>
  <dcterms:modified xsi:type="dcterms:W3CDTF">2021-10-11T09:47:40Z</dcterms:modified>
</cp:coreProperties>
</file>