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tablet    </w:t>
      </w:r>
      <w:r>
        <w:t xml:space="preserve">   website    </w:t>
      </w:r>
      <w:r>
        <w:t xml:space="preserve">   webpage    </w:t>
      </w:r>
      <w:r>
        <w:t xml:space="preserve">   webserver    </w:t>
      </w:r>
      <w:r>
        <w:t xml:space="preserve">   user    </w:t>
      </w:r>
      <w:r>
        <w:t xml:space="preserve">   smartphone    </w:t>
      </w:r>
      <w:r>
        <w:t xml:space="preserve">   server    </w:t>
      </w:r>
      <w:r>
        <w:t xml:space="preserve">   search engine    </w:t>
      </w:r>
      <w:r>
        <w:t xml:space="preserve">   printer    </w:t>
      </w:r>
      <w:r>
        <w:t xml:space="preserve">   output device    </w:t>
      </w:r>
      <w:r>
        <w:t xml:space="preserve">   social network    </w:t>
      </w:r>
      <w:r>
        <w:t xml:space="preserve">   network    </w:t>
      </w:r>
      <w:r>
        <w:t xml:space="preserve">   laptop    </w:t>
      </w:r>
      <w:r>
        <w:t xml:space="preserve">   internet    </w:t>
      </w:r>
      <w:r>
        <w:t xml:space="preserve">   input device    </w:t>
      </w:r>
      <w:r>
        <w:t xml:space="preserve">   game console    </w:t>
      </w:r>
      <w:r>
        <w:t xml:space="preserve">   ebook reader    </w:t>
      </w:r>
      <w:r>
        <w:t xml:space="preserve">   digitalcamera    </w:t>
      </w:r>
      <w:r>
        <w:t xml:space="preserve">   desktop    </w:t>
      </w:r>
      <w:r>
        <w:t xml:space="preserve">   computer    </w:t>
      </w:r>
      <w:r>
        <w:t xml:space="preserve">   communicationdevice    </w:t>
      </w:r>
      <w:r>
        <w:t xml:space="preserve">   browser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Technology</dc:title>
  <dcterms:created xsi:type="dcterms:W3CDTF">2021-10-11T09:48:38Z</dcterms:created>
  <dcterms:modified xsi:type="dcterms:W3CDTF">2021-10-11T09:48:38Z</dcterms:modified>
</cp:coreProperties>
</file>