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Intro. to 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system that allows no energy and mass to cross boundary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the system from its surrounding.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properties are needed to specified the simple compressible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of the system close to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that allows the mass and energy to flow outside of the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Unity conversion ratios always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unit for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of balance characterized by the absence of driving potential.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outside of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closed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pressure do you get by subtracting P atmospheric from P absolute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property of a system that is independent of mass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thermodynamics approach that study the average behaviour of individual particles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SI unit for length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during which the initial and final states are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thermodynamics use macroscopic approach.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Intro. to Thermodynamics</dc:title>
  <dcterms:created xsi:type="dcterms:W3CDTF">2021-10-11T09:48:08Z</dcterms:created>
  <dcterms:modified xsi:type="dcterms:W3CDTF">2021-10-11T09:48:08Z</dcterms:modified>
</cp:coreProperties>
</file>