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Thermodynamics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Kinetic Energy associated with _____ velocities.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 that has controlled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term for isochoric?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U-shaped device that measure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Internal energy is the sum of ______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 for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"Almost" equilibrium.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process during which the initial and final state are identical.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P(abs) - P(atm) = (in 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transition from one state to another state in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Depth increase, atmospheric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Independent of the amount of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T(A)=T(C), T(B)=T(C), then T(A)= T(B). Which law of thermodynamics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is per unit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Temperature scale in the English system.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Thermodynamics</dc:title>
  <dcterms:created xsi:type="dcterms:W3CDTF">2021-10-11T09:48:10Z</dcterms:created>
  <dcterms:modified xsi:type="dcterms:W3CDTF">2021-10-11T09:48:10Z</dcterms:modified>
</cp:coreProperties>
</file>