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we use to help us remember the trig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x is down low, we...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we use trig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opposite leg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opposite leg to the adjacent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right triangle; across from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 across from the focus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Greek letter that is often used to represent an unknown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 that touches the focus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solving for a missing angle, we need to use the ___________ trig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use trig to find missing _________________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x is up high, we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adjacent leg to the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Trigonometry</dc:title>
  <dcterms:created xsi:type="dcterms:W3CDTF">2021-10-11T09:48:31Z</dcterms:created>
  <dcterms:modified xsi:type="dcterms:W3CDTF">2021-10-11T09:48:31Z</dcterms:modified>
</cp:coreProperties>
</file>